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4th Thermophysics Conference  SAN FRANCISCO，CALIFORNIA/JUNE 16-18，1969  AIAA Paper Nos，69-587 to 603，69-605 to 610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4th Thermophysics Conference  SAN FRANCISCO，CALIFORNIA/JUNE 16-18，1969  AIAA Paper Nos，69-587 to 603，69-605 to 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本书出售、求购地址：https://www.jiaokey.com/book/detail/40242539.html</w:t>
      </w:r>
    </w:p>
    <w:p>
      <w:r>
        <w:t>更多相关图书推荐：https://www.jiaokey.com</w:t>
      </w:r>
    </w:p>
    <w:p>
      <w:r>
        <w:t>关键词搜索：https://www.jiaokey.com/tag/AIAA 4th Thermophysics Conference  SAN FRANCISCO，CALIFORNIA/JUNE 16-18，1969  AIAA Paper Nos，69-587 to 603，69-605 to 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