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structural metals handbook fourth quarter release（December 1970）1970 Revision supplement Ⅲ  AFML-TR-68-115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structural metals handbook fourth quarter release（December 1970）1970 Revision supplement Ⅲ  AFML-TR-68-115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本书出售、求购地址：https://www.jiaokey.com/book/detail/40242236.html</w:t>
      </w:r>
    </w:p>
    <w:p>
      <w:r>
        <w:t>更多相关图书推荐：https://www.jiaokey.com</w:t>
      </w:r>
    </w:p>
    <w:p>
      <w:r>
        <w:t>关键词搜索：https://www.jiaokey.com/tag/Aerospace structural metals handbook fourth quarter release（December 1970）1970 Revision supplement Ⅲ  AFML-TR-68-115.html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