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application of aircraft digital recording systems  Thursday 18th April 1985  One-day symposium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application of aircraft digital recording systems  Thursday 18th April 1985  One-day symposium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本书出售、求购地址：https://www.jiaokey.com/book/detail/40242213.html</w:t>
      </w:r>
    </w:p>
    <w:p>
      <w:r>
        <w:t>更多相关图书推荐：https://www.jiaokey.com</w:t>
      </w:r>
    </w:p>
    <w:p>
      <w:r>
        <w:t>关键词搜索：https://www.jiaokey.com/tag/Design and application of aircraft digital recording systems  Thursday 18th April 1985  One-day symposium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