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IN ENGLISH AND WAYS TO CORRECT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IN ENGLISH AND WAYS TO CORRECT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本书出售、求购地址：https://www.jiaokey.com/book/detail/40242144.html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关键词搜索：https://www.jiaokey.com/tag/ERRORS IN ENGLISH AND WAYS TO CORRECT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