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Sports Medicine and Science Swimming</w:t>
      </w:r>
    </w:p>
    <w:p>
      <w:r>
        <w:rPr>
          <w:rFonts w:ascii="宋体" w:hAnsi="宋体" w:eastAsia="宋体"/>
          <w:sz w:val="24"/>
        </w:rPr>
        <w:t>Joel M.Stager  David A.Tanner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Sports Medicine and Science Swimming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M.Stager  David A.Tanner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本书出售、求购地址：https://www.jiaokey.com/book/detail/40242089.html</w:t>
      </w:r>
    </w:p>
    <w:p>
      <w:r>
        <w:t>更多相关图书推荐：https://www.jiaokey.com</w:t>
      </w:r>
    </w:p>
    <w:p>
      <w:r>
        <w:t>Joel M.Stager  David A.Tanner 其他作品：https://www.jiaokey.com/tag/Joel M.Stager  David A.Tanner.html</w:t>
      </w:r>
    </w:p>
    <w:p>
      <w:r>
        <w:t>关键词搜索：https://www.jiaokey.com/tag/Handbook of Sports Medicine and Science Swimming.html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