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FEDERATION INTERNATIONALE DE NATATION AMATEUR</w:t>
      </w:r>
    </w:p>
    <w:p>
      <w:r>
        <w:rPr>
          <w:rFonts w:ascii="宋体" w:hAnsi="宋体" w:eastAsia="宋体"/>
          <w:sz w:val="24"/>
        </w:rPr>
        <w:t>Robert H.Helmlck  Hon.Secretary  Mrs.Sandra 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FEDERATION INTERNATIONALE DE NATATION AMATEUR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H.Helmlck  Hon.Secretary  Mrs.Sandra 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本书出售、求购地址：https://www.jiaokey.com/book/detail/40242073.html</w:t>
      </w:r>
    </w:p>
    <w:p>
      <w:r>
        <w:t>更多相关图书推荐：https://www.jiaokey.com</w:t>
      </w:r>
    </w:p>
    <w:p>
      <w:r>
        <w:t>Robert H.Helmlck  Hon.Secretary  Mrs.Sandra Jacoby 其他作品：https://www.jiaokey.com/tag/Robert H.Helmlck  Hon.Secretary  Mrs.Sandra Jacoby.html</w:t>
      </w:r>
    </w:p>
    <w:p>
      <w:r>
        <w:t>关键词搜索：https://www.jiaokey.com/tag/FEDERATION INTERNATIONALE DE NATATION AMATEUR.html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