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OFFICIATING BASKETBALL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OFFICIATING BASKETBALL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本书出售、求购地址：https://www.jiaokey.com/book/detail/40242047.html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关键词搜索：https://www.jiaokey.com/tag/OFFICIATING BASKETBALL.html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