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Stretch to Win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Stretch to 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本书出售、求购地址：https://www.jiaokey.com/book/detail/40242043.html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关键词搜索：https://www.jiaokey.com/tag/Stretch to 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