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Junkyard Sports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Junkyard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本书出售、求购地址：https://www.jiaokey.com/book/detail/40242038.html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关键词搜索：https://www.jiaokey.com/tag/Junkyard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