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Spaite Industry and Colective Bargaining</w:t>
      </w:r>
    </w:p>
    <w:p>
      <w:r>
        <w:rPr>
          <w:rFonts w:ascii="宋体" w:hAnsi="宋体" w:eastAsia="宋体"/>
          <w:sz w:val="24"/>
        </w:rPr>
        <w:t>Paul D.Staudohar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Spaite Industry and Colective Bargaining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D.Staudohar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本书出售、求购地址：https://www.jiaokey.com/book/detail/40242009.html</w:t>
      </w:r>
    </w:p>
    <w:p>
      <w:r>
        <w:t>更多相关图书推荐：https://www.jiaokey.com</w:t>
      </w:r>
    </w:p>
    <w:p>
      <w:r>
        <w:t>Paul D.Staudohar 其他作品：https://www.jiaokey.com/tag/Paul D.Staudohar.html</w:t>
      </w:r>
    </w:p>
    <w:p>
      <w:r>
        <w:t>ILR PRESS 出版图书：https://www.jiaokey.com/tag/ILR PRESS.html</w:t>
      </w:r>
    </w:p>
    <w:p>
      <w:r>
        <w:t>关键词搜索：https://www.jiaokey.com/tag/The Spaite Industry and Colective Bargaining.html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