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Research Methods in Health，Physical Education，Exercise Science，and Recreation</w:t>
      </w:r>
    </w:p>
    <w:p>
      <w:r>
        <w:rPr>
          <w:rFonts w:ascii="宋体" w:hAnsi="宋体" w:eastAsia="宋体"/>
          <w:sz w:val="24"/>
        </w:rPr>
        <w:t>KRIS E.BERG  RICHARD W.LATIN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Research Methods in Health，Physical Education，Exercise Science，and 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E.BERG  RICHARD W.LATIN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本书出售、求购地址：https://www.jiaokey.com/book/detail/40241965.html</w:t>
      </w:r>
    </w:p>
    <w:p>
      <w:r>
        <w:t>更多相关图书推荐：https://www.jiaokey.com</w:t>
      </w:r>
    </w:p>
    <w:p>
      <w:r>
        <w:t>KRIS E.BERG  RICHARD W.LATIN 其他作品：https://www.jiaokey.com/tag/KRIS E.BERG  RICHARD W.LATIN.html</w:t>
      </w:r>
    </w:p>
    <w:p>
      <w:r>
        <w:t>关键词搜索：https://www.jiaokey.com/tag/ESSENTIALS OF Research Methods in Health，Physical Education，Exercise Science，and 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