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本书出售、求购地址：https://www.jiaokey.com/book/detail/40241944.html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关键词搜索：https://www.jiaokey.com/tag/Understanding Your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