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BODYBUILDING Anatomy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BODYBUILDING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本书出售、求购地址：https://www.jiaokey.com/book/detail/40241928.html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关键词搜索：https://www.jiaokey.com/tag/BODYBUILDING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