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ULTIMATE NEW YORK BODY PLAN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ULTIMATE NEW YORK BODY PLAN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本书出售、求购地址：https://www.jiaokey.com/book/detail/40241926.html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关键词搜索：https://www.jiaokey.com/tag/THE ULTIMATE NEW YORK BODY PLAN.html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