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Training by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Training by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本书出售、求购地址：https://www.jiaokey.com/book/detail/40241925.html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关键词搜索：https://www.jiaokey.com/tag/Weight Training by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