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Morning Cardio Workouts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Morning Cardio Workouts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本书出售、求购地址：https://www.jiaokey.com/book/detail/40241923.html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关键词搜索：https://www.jiaokey.com/tag/Morning Cardio Workouts.html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