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Fit Way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Fit Way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本书出售、求购地址：https://www.jiaokey.com/book/detail/40241914.html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关键词搜索：https://www.jiaokey.com/tag/A Fit Way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