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Sport. Leisure and Ergonomics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Sport. Leisure and Ergonomics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本书出售、求购地址：https://www.jiaokey.com/book/detail/40241905.html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关键词搜索：https://www.jiaokey.com/tag/Advances in Sport. Leisure and Ergonomics.html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