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28-Day Body Shapeover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28-Day Body Shapeover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本书出售、求购地址：https://www.jiaokey.com/book/detail/40241849.html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关键词搜索：https://www.jiaokey.com/tag/28-Day Body Shapeover.html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