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Activity Interventions in Children and Adolescents</w:t>
      </w:r>
    </w:p>
    <w:p>
      <w:r>
        <w:rPr>
          <w:rFonts w:ascii="宋体" w:hAnsi="宋体" w:eastAsia="宋体"/>
          <w:sz w:val="24"/>
        </w:rPr>
        <w:t>Dianne S.Ward  Puth P.Saunders  Russell R.Pate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Activity Interventions in Children and Adolescents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Dianne S.Ward  Puth P.Saunders  Russell R.Pate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本书出售、求购地址：https://www.jiaokey.com/book/detail/40241840.html</w:t>
      </w:r>
    </w:p>
    <w:p>
      <w:r>
        <w:t>更多相关图书推荐：https://www.jiaokey.com</w:t>
      </w:r>
    </w:p>
    <w:p>
      <w:r>
        <w:t>Dianne S.Ward  Puth P.Saunders  Russell R.Pate 其他作品：https://www.jiaokey.com/tag/Dianne S.Ward  Puth P.Saunders  Russell R.Pate.html</w:t>
      </w:r>
    </w:p>
    <w:p>
      <w:r>
        <w:t>HUMAN KINETICS 出版图书：https://www.jiaokey.com/tag/HUMAN KINETICS.html</w:t>
      </w:r>
    </w:p>
    <w:p>
      <w:r>
        <w:t>关键词搜索：https://www.jiaokey.com/tag/Physical Activity Interventions in Children and Adolescents.html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