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BTEC First Sport For Performance，Exercise and Fitness，and Outdoor Recreation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BTEC First Sport For Performance，Exercise and Fitness，and Outdoor Recreation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本书出售、求购地址：https://www.jiaokey.com/book/detail/40241835.html</w:t>
      </w:r>
    </w:p>
    <w:p>
      <w:r>
        <w:t>更多相关图书推荐：https://www.jiaokey.com</w:t>
      </w:r>
    </w:p>
    <w:p>
      <w:r>
        <w:t>Hodder Arnold 出版图书：https://www.jiaokey.com/tag/Hodder Arnold.html</w:t>
      </w:r>
    </w:p>
    <w:p>
      <w:r>
        <w:t>关键词搜索：https://www.jiaokey.com/tag/BTEC First Sport For Performance，Exercise and Fitness，and Outdoor Recreation.html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