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 Star Modern Sport and the Cultural Economy of Sporting Celebrity</w:t>
      </w:r>
    </w:p>
    <w:p>
      <w:r>
        <w:rPr>
          <w:rFonts w:ascii="宋体" w:hAnsi="宋体" w:eastAsia="宋体"/>
          <w:sz w:val="24"/>
        </w:rPr>
        <w:t>Barry Smart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 Star Modern Sport and the Cultural Economy of Sporting Celebrity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Smart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本书出售、求购地址：https://www.jiaokey.com/book/detail/40241827.html</w:t>
      </w:r>
    </w:p>
    <w:p>
      <w:r>
        <w:t>更多相关图书推荐：https://www.jiaokey.com</w:t>
      </w:r>
    </w:p>
    <w:p>
      <w:r>
        <w:t>Barry Smart 其他作品：https://www.jiaokey.com/tag/Barry Smart.html</w:t>
      </w:r>
    </w:p>
    <w:p>
      <w:r>
        <w:t>SAGE Publications 出版图书：https://www.jiaokey.com/tag/SAGE Publications.html</w:t>
      </w:r>
    </w:p>
    <w:p>
      <w:r>
        <w:t>关键词搜索：https://www.jiaokey.com/tag/The Sport Star Modern Sport and the Cultural Economy of Sporting Celebrity.html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