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analhysis of human movement</w:t>
      </w:r>
    </w:p>
    <w:p>
      <w:r>
        <w:rPr>
          <w:rFonts w:ascii="宋体" w:hAnsi="宋体" w:eastAsia="宋体"/>
          <w:sz w:val="24"/>
        </w:rPr>
        <w:t>Duane V.Knudson  Craig S.Morrison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analhysis of human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Duane V.Knudson  Craig S.Morrison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本书出售、求购地址：https://www.jiaokey.com/book/detail/40241819.html</w:t>
      </w:r>
    </w:p>
    <w:p>
      <w:r>
        <w:t>更多相关图书推荐：https://www.jiaokey.com</w:t>
      </w:r>
    </w:p>
    <w:p>
      <w:r>
        <w:t>Duane V.Knudson  Craig S.Morrison 其他作品：https://www.jiaokey.com/tag/Duane V.Knudson  Craig S.Morrison.html</w:t>
      </w:r>
    </w:p>
    <w:p>
      <w:r>
        <w:t>Human Kinetics 出版图书：https://www.jiaokey.com/tag/Human Kinetics.html</w:t>
      </w:r>
    </w:p>
    <w:p>
      <w:r>
        <w:t>关键词搜索：https://www.jiaokey.com/tag/Qualitative analhysis of human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