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soccer coaching bible:National socer coahes association of america</w:t>
      </w:r>
    </w:p>
    <w:p>
      <w:r>
        <w:rPr>
          <w:rFonts w:ascii="宋体" w:hAnsi="宋体" w:eastAsia="宋体"/>
          <w:sz w:val="24"/>
        </w:rPr>
        <w:t>Tim Schum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soccer coaching bible:National socer coahes association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Schum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本书出售、求购地址：https://www.jiaokey.com/book/detail/40241804.html</w:t>
      </w:r>
    </w:p>
    <w:p>
      <w:r>
        <w:t>更多相关图书推荐：https://www.jiaokey.com</w:t>
      </w:r>
    </w:p>
    <w:p>
      <w:r>
        <w:t>Tim Schum 其他作品：https://www.jiaokey.com/tag/Tim Schum.html</w:t>
      </w:r>
    </w:p>
    <w:p>
      <w:r>
        <w:t>Human Kinetics 出版图书：https://www.jiaokey.com/tag/Human Kinetics.html</w:t>
      </w:r>
    </w:p>
    <w:p>
      <w:r>
        <w:t>关键词搜索：https://www.jiaokey.com/tag/The soccer coaching bible:National socer coahes association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