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Officiating Soccer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Officiating Soccer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本书出售、求购地址：https://www.jiaokey.com/book/detail/40241802.html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关键词搜索：https://www.jiaokey.com/tag/Officiating Soccer.html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