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soccer the progressive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soccer the progressive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本书出售、求购地址：https://www.jiaokey.com/book/detail/40241797.html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关键词搜索：https://www.jiaokey.com/tag/Coaching soccer the progressive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