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Association Game:A history of british football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Association Game:A history of british football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本书出售、求购地址：https://www.jiaokey.com/book/detail/40241779.html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关键词搜索：https://www.jiaokey.com/tag/The Association Game:A history of british football.html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