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Soccer:Fourth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Soccer:Fourth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本书出售、求购地址：https://www.jiaokey.com/book/detail/40241771.html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Youth Soccer:Fourth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