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relations de lausanne et du mouvement olympique a lepoque de pierre de coubertin 1894-1939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relations de lausanne et du mouvement olympique a lepoque de pierre de coubertin 1894-1939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本书出售、求购地址：https://www.jiaokey.com/book/detail/40241757.html</w:t>
      </w:r>
    </w:p>
    <w:p>
      <w:r>
        <w:t>更多相关图书推荐：https://www.jiaokey.com</w:t>
      </w:r>
    </w:p>
    <w:p>
      <w:r>
        <w:t>关键词搜索：https://www.jiaokey.com/tag/Les relations de lausanne et du mouvement olympique a lepoque de pierre de coubertin 1894-1939.html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