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最新スポ一ツル一ル百科2006</w:t>
      </w:r>
    </w:p>
    <w:p>
      <w:r>
        <w:rPr>
          <w:rFonts w:ascii="宋体" w:hAnsi="宋体" w:eastAsia="宋体"/>
          <w:sz w:val="24"/>
        </w:rPr>
        <w:t>铃木一行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最新スポ一ツル一ル百科2006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大修馆书店编集部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本书出售、求购地址：https://www.jiaokey.com/book/detail/40241749.html</w:t>
      </w:r>
    </w:p>
    <w:p>
      <w:r>
        <w:t>更多相关图书推荐：https://www.jiaokey.com</w:t>
      </w:r>
    </w:p>
    <w:p>
      <w:r>
        <w:t>铃木一行 其他作品：https://www.jiaokey.com/tag/铃木一行.html</w:t>
      </w:r>
    </w:p>
    <w:p>
      <w:r>
        <w:t>大修馆书店编集部 出版图书：https://www.jiaokey.com/tag/大修馆书店编集部.html</w:t>
      </w:r>
    </w:p>
    <w:p>
      <w:r>
        <w:t>关键词搜索：https://www.jiaokey.com/tag/最新スポ一ツル一ル百科2006.html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