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cio a lausanne 1939-1999</w:t>
      </w:r>
    </w:p>
    <w:p>
      <w:r>
        <w:rPr>
          <w:rFonts w:ascii="宋体" w:hAnsi="宋体" w:eastAsia="宋体"/>
          <w:sz w:val="24"/>
        </w:rPr>
        <w:t>Pierre Morath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cio a lausanne 1939-1999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Morath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CABEDITA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本书出售、求购地址：https://www.jiaokey.com/book/detail/40241742.html</w:t>
      </w:r>
    </w:p>
    <w:p>
      <w:r>
        <w:t>更多相关图书推荐：https://www.jiaokey.com</w:t>
      </w:r>
    </w:p>
    <w:p>
      <w:r>
        <w:t>Pierre Morath 其他作品：https://www.jiaokey.com/tag/Pierre Morath.html</w:t>
      </w:r>
    </w:p>
    <w:p>
      <w:r>
        <w:t>EDITIONS CABEDITA 出版图书：https://www.jiaokey.com/tag/EDITIONS CABEDITA.html</w:t>
      </w:r>
    </w:p>
    <w:p>
      <w:r>
        <w:t>关键词搜索：https://www.jiaokey.com/tag/Le cio a lausanne 1939-1999.html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