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for evaluation:In Physical Education and exercise science</w:t>
      </w:r>
    </w:p>
    <w:p>
      <w:r>
        <w:rPr>
          <w:rFonts w:ascii="宋体" w:hAnsi="宋体" w:eastAsia="宋体"/>
          <w:sz w:val="24"/>
        </w:rPr>
        <w:t>Ted A.Baumgartner  Andew S.Jackson  Matthew T.Mahar  David A.Rowe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for evaluation:In Physical Education and exercise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A.Baumgartner  Andew S.Jackson  Matthew T.Mahar  David A.Rowe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本书出售、求购地址：https://www.jiaokey.com/book/detail/40241737.html</w:t>
      </w:r>
    </w:p>
    <w:p>
      <w:r>
        <w:t>更多相关图书推荐：https://www.jiaokey.com</w:t>
      </w:r>
    </w:p>
    <w:p>
      <w:r>
        <w:t>Ted A.Baumgartner  Andew S.Jackson  Matthew T.Mahar  David A.Rowe 其他作品：https://www.jiaokey.com/tag/Ted A.Baumgartner  Andew S.Jackson  Matthew T.Mahar  David A.Rowe.html</w:t>
      </w:r>
    </w:p>
    <w:p>
      <w:r>
        <w:t>McGraw-Hill 出版图书：https://www.jiaokey.com/tag/McGraw-Hill.html</w:t>
      </w:r>
    </w:p>
    <w:p>
      <w:r>
        <w:t>关键词搜索：https://www.jiaokey.com/tag/Measurement for evaluation:In Physical Education and exercise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