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Recreation in America:Sixth Edition</w:t>
      </w:r>
    </w:p>
    <w:p>
      <w:r>
        <w:rPr>
          <w:rFonts w:ascii="宋体" w:hAnsi="宋体" w:eastAsia="宋体"/>
          <w:sz w:val="24"/>
        </w:rPr>
        <w:t>Clayne R.Jensen  Steven P.G 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Recreation in America:Sixth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Clayne R.Jensen  Steven P.G 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本书出售、求购地址：https://www.jiaokey.com/book/detail/40241709.html</w:t>
      </w:r>
    </w:p>
    <w:p>
      <w:r>
        <w:t>更多相关图书推荐：https://www.jiaokey.com</w:t>
      </w:r>
    </w:p>
    <w:p>
      <w:r>
        <w:t>Clayne R.Jensen  Steven P.G uthrie 其他作品：https://www.jiaokey.com/tag/Clayne R.Jensen  Steven P.G uthrie.html</w:t>
      </w:r>
    </w:p>
    <w:p>
      <w:r>
        <w:t>Human Kinetics 出版图书：https://www.jiaokey.com/tag/Human Kinetics.html</w:t>
      </w:r>
    </w:p>
    <w:p>
      <w:r>
        <w:t>关键词搜索：https://www.jiaokey.com/tag/Outdoor Recreation in America:Sixth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