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Understanding and preventing noncontact acl injuries</w:t>
      </w:r>
    </w:p>
    <w:p>
      <w:r>
        <w:rPr>
          <w:rFonts w:ascii="宋体" w:hAnsi="宋体" w:eastAsia="宋体"/>
          <w:sz w:val="24"/>
        </w:rPr>
        <w:t>Timothy E.Hewett  Sandra J.Shultz and Letha Y.Griffin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Understanding and preventing noncontact acl injuries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Timothy E.Hewett  Sandra J.Shultz and Letha Y.Griffin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Human Kinetics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本书出售、求购地址：https://www.jiaokey.com/book/detail/40241706.html</w:t>
      </w:r>
    </w:p>
    <w:p>
      <w:r>
        <w:t>更多相关图书推荐：https://www.jiaokey.com</w:t>
      </w:r>
    </w:p>
    <w:p>
      <w:r>
        <w:t>Timothy E.Hewett  Sandra J.Shultz and Letha Y.Griffin 其他作品：https://www.jiaokey.com/tag/Timothy E.Hewett  Sandra J.Shultz and Letha Y.Griffin.html</w:t>
      </w:r>
    </w:p>
    <w:p>
      <w:r>
        <w:t>Human Kinetics 出版图书：https://www.jiaokey.com/tag/Human Kinetics.html</w:t>
      </w:r>
    </w:p>
    <w:p>
      <w:r>
        <w:t>关键词搜索：https://www.jiaokey.com/tag/Understanding and preventing noncontact acl injuries.html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