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of Bloodborne Infections in Sport</w:t>
      </w:r>
    </w:p>
    <w:p>
      <w:r>
        <w:rPr>
          <w:rFonts w:ascii="宋体" w:hAnsi="宋体" w:eastAsia="宋体"/>
          <w:sz w:val="24"/>
        </w:rPr>
        <w:t>Terry A.Zeigler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of Bloodborne Infections in 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Terry A.Zeigler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Hhman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本书出售、求购地址：https://www.jiaokey.com/book/detail/40241693.html</w:t>
      </w:r>
    </w:p>
    <w:p>
      <w:r>
        <w:t>更多相关图书推荐：https://www.jiaokey.com</w:t>
      </w:r>
    </w:p>
    <w:p>
      <w:r>
        <w:t>Terry A.Zeigler 其他作品：https://www.jiaokey.com/tag/Terry A.Zeigler.html</w:t>
      </w:r>
    </w:p>
    <w:p>
      <w:r>
        <w:t>Hhman Kinetics 出版图书：https://www.jiaokey.com/tag/Hhman Kinetics.html</w:t>
      </w:r>
    </w:p>
    <w:p>
      <w:r>
        <w:t>关键词搜索：https://www.jiaokey.com/tag/Management of Bloodborne Infections in 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