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play:Ethics in sport and education  Peter Mcintosh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play:Ethics in sport and education  Peter Mcintosh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本书出售、求购地址：https://www.jiaokey.com/book/detail/40241681.html</w:t>
      </w:r>
    </w:p>
    <w:p>
      <w:r>
        <w:t>更多相关图书推荐：https://www.jiaokey.com</w:t>
      </w:r>
    </w:p>
    <w:p>
      <w:r>
        <w:t>HEINEMANN London 出版图书：https://www.jiaokey.com/tag/HEINEMANN London.html</w:t>
      </w:r>
    </w:p>
    <w:p>
      <w:r>
        <w:t>关键词搜索：https://www.jiaokey.com/tag/Fair play:Ethics in sport and education  Peter Mcintosh.html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