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in a Changing 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in a Changing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本书出售、求购地址：https://www.jiaokey.com/book/detail/40241666.html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关键词搜索：https://www.jiaokey.com/tag/Mass Media in a Changing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