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Dimensions of Aging</w:t>
      </w:r>
    </w:p>
    <w:p>
      <w:r>
        <w:rPr>
          <w:rFonts w:ascii="宋体" w:hAnsi="宋体" w:eastAsia="宋体"/>
          <w:sz w:val="24"/>
        </w:rPr>
        <w:t>Waneen W.Spriduso  Karen L.Francis  Priscilla G.MacRae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Dimensions of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Waneen W.Spriduso  Karen L.Francis  Priscilla G.MacRae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本书出售、求购地址：https://www.jiaokey.com/book/detail/40241618.html</w:t>
      </w:r>
    </w:p>
    <w:p>
      <w:r>
        <w:t>更多相关图书推荐：https://www.jiaokey.com</w:t>
      </w:r>
    </w:p>
    <w:p>
      <w:r>
        <w:t>Waneen W.Spriduso  Karen L.Francis  Priscilla G.MacRae 其他作品：https://www.jiaokey.com/tag/Waneen W.Spriduso  Karen L.Francis  Priscilla G.MacRae.html</w:t>
      </w:r>
    </w:p>
    <w:p>
      <w:r>
        <w:t>Human Kinetics 出版图书：https://www.jiaokey.com/tag/Human Kinetics.html</w:t>
      </w:r>
    </w:p>
    <w:p>
      <w:r>
        <w:t>关键词搜索：https://www.jiaokey.com/tag/Physical Dimensions of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