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and Recreational Activities</w:t>
      </w:r>
    </w:p>
    <w:p>
      <w:r>
        <w:rPr>
          <w:rFonts w:ascii="宋体" w:hAnsi="宋体" w:eastAsia="宋体"/>
          <w:sz w:val="24"/>
        </w:rPr>
        <w:t>Dale P.Mood  Frank F.Musker  Judith E.Rink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and Recreational Activities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Dale P.Mood  Frank F.Musker  Judith E.Rink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本书出售、求购地址：https://www.jiaokey.com/book/detail/40241497.html</w:t>
      </w:r>
    </w:p>
    <w:p>
      <w:r>
        <w:t>更多相关图书推荐：https://www.jiaokey.com</w:t>
      </w:r>
    </w:p>
    <w:p>
      <w:r>
        <w:t>Dale P.Mood  Frank F.Musker  Judith E.Rink 其他作品：https://www.jiaokey.com/tag/Dale P.Mood  Frank F.Musker  Judith E.Rink.html</w:t>
      </w:r>
    </w:p>
    <w:p>
      <w:r>
        <w:t>关键词搜索：https://www.jiaokey.com/tag/Sports and Recreational Activities.html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