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MEDICINE Ⅳ  International Series on Sport Sciences，Volume 6</w:t>
      </w:r>
    </w:p>
    <w:p>
      <w:r>
        <w:rPr>
          <w:rFonts w:ascii="宋体" w:hAnsi="宋体" w:eastAsia="宋体"/>
          <w:sz w:val="24"/>
        </w:rPr>
        <w:t>Bengt Eriksson，M.D.  Bengt Furberg，M.D.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MEDICINE Ⅳ  International Series on Sport Sciences，Volume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 Eriksson，M.D.  Bengt Furberg，M.D.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本书出售、求购地址：https://www.jiaokey.com/book/detail/40241494.html</w:t>
      </w:r>
    </w:p>
    <w:p>
      <w:r>
        <w:t>更多相关图书推荐：https://www.jiaokey.com</w:t>
      </w:r>
    </w:p>
    <w:p>
      <w:r>
        <w:t>Bengt Eriksson，M.D.  Bengt Furberg，M.D. 其他作品：https://www.jiaokey.com/tag/Bengt Eriksson，M.D.  Bengt Furberg，M.D..html</w:t>
      </w:r>
    </w:p>
    <w:p>
      <w:r>
        <w:t>关键词搜索：https://www.jiaokey.com/tag/SWIMMING MEDICINE Ⅳ  International Series on Sport Sciences，Volume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