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Sports Medicine and Fitness  volume 1</w:t>
      </w:r>
    </w:p>
    <w:p>
      <w:r>
        <w:rPr>
          <w:rFonts w:ascii="宋体" w:hAnsi="宋体" w:eastAsia="宋体"/>
          <w:sz w:val="24"/>
        </w:rPr>
        <w:t>William A.Grana，M.D.  John A.Lombardo，M.D.  Brian J.Sharkey，Ph.D.等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Sports Medicine and Fitness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A.Grana，M.D.  John A.Lombardo，M.D.  Brian J.Sharkey，Ph.D.等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本书出售、求购地址：https://www.jiaokey.com/book/detail/40241491.html</w:t>
      </w:r>
    </w:p>
    <w:p>
      <w:r>
        <w:t>更多相关图书推荐：https://www.jiaokey.com</w:t>
      </w:r>
    </w:p>
    <w:p>
      <w:r>
        <w:t>William A.Grana，M.D.  John A.Lombardo，M.D.  Brian J.Sharkey，Ph.D.等 其他作品：https://www.jiaokey.com/tag/William A.Grana，M.D.  John A.Lombardo，M.D.  Brian J.Sharkey，Ph.D.等.html</w:t>
      </w:r>
    </w:p>
    <w:p>
      <w:r>
        <w:t>关键词搜索：https://www.jiaokey.com/tag/Advances in Sports Medicine and Fitness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