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into the Future National Standards for Physical Education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into the Future National Standards for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本书出售、求购地址：https://www.jiaokey.com/book/detail/40241424.html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关键词搜索：https://www.jiaokey.com/tag/Moving into the Future National Standards for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