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 GAMES HOW THE NAZIS STOLE THE OLYMPIC DREAM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 GAMES HOW THE NAZIS STOLE THE OLYMPIC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本书出售、求购地址：https://www.jiaokey.com/book/detail/40241420.html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关键词搜索：https://www.jiaokey.com/tag/BERLIN GAMES HOW THE NAZIS STOLE THE OLYMPIC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