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Theory and Practice in Kinesiology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Theory and Practice in Kinesiology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本书出售、求购地址：https://www.jiaokey.com/book/detail/40241389.html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关键词搜索：https://www.jiaokey.com/tag/Measurement Theory and Practice in Kinesiology.html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