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SCIENCE FOR EXERCISE AND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SCIENCE FOR EXERCISE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本书出售、求购地址：https://www.jiaokey.com/book/detail/40241342.html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关键词搜索：https://www.jiaokey.com/tag/MATHEMATICS AND SCIENCE FOR EXERCISE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