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P PHILOLOGY &amp; LITERATURE：SUBCLASS PG（IN PART）RUSSIAN LITERATURE</w:t>
      </w:r>
    </w:p>
    <w:p>
      <w:r>
        <w:rPr>
          <w:rFonts w:ascii="宋体" w:hAnsi="宋体" w:eastAsia="宋体"/>
          <w:sz w:val="24"/>
        </w:rPr>
        <w:t>HELEN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P PHILOLOGY &amp; LITERATURE：SUBCLASS PG（IN PART）RUSSIAN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本书出售、求购地址：https://www.jiaokey.com/book/detail/40241208.html</w:t>
      </w:r>
    </w:p>
    <w:p>
      <w:r>
        <w:t>更多相关图书推荐：https://www.jiaokey.com</w:t>
      </w:r>
    </w:p>
    <w:p>
      <w:r>
        <w:t>HELEN SAVAGE 其他作品：https://www.jiaokey.com/tag/HELEN SAVAGE.html</w:t>
      </w:r>
    </w:p>
    <w:p>
      <w:r>
        <w:t>关键词搜索：https://www.jiaokey.com/tag/CLASS P PHILOLOGY &amp; LITERATURE：SUBCLASS PG（IN PART）RUSSIAN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