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CLASS P PHILOLOGY &amp; LITERATURE：SUBCLASS PQ PART 2 ITALIAN，SPANISH，PORTUGUESE LITERATURES</w:t>
      </w:r>
    </w:p>
    <w:p>
      <w:r>
        <w:rPr>
          <w:rFonts w:ascii="宋体" w:hAnsi="宋体" w:eastAsia="宋体"/>
          <w:sz w:val="24"/>
        </w:rPr>
        <w:t>HELEN SAVAGE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CLASS P PHILOLOGY &amp; LITERATURE：SUBCLASS PQ PART 2 ITALIAN，SPANISH，PORTUGUESE LITERATURES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HELEN SAVAGE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本书出售、求购地址：https://www.jiaokey.com/book/detail/40241202.html</w:t>
      </w:r>
    </w:p>
    <w:p>
      <w:r>
        <w:t>更多相关图书推荐：https://www.jiaokey.com</w:t>
      </w:r>
    </w:p>
    <w:p>
      <w:r>
        <w:t>HELEN SAVAGE 其他作品：https://www.jiaokey.com/tag/HELEN SAVAGE.html</w:t>
      </w:r>
    </w:p>
    <w:p>
      <w:r>
        <w:t>关键词搜索：https://www.jiaokey.com/tag/CLASS P PHILOLOGY &amp; LITERATURE：SUBCLASS PQ PART 2 ITALIAN，SPANISH，PORTUGUESE LITERATURES.html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