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THE BODY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本书出售、求购地址：https://www.jiaokey.com/book/detail/40241157.html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关键词搜索：https://www.jiaokey.com/tag/THE WISDOM OF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