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AND HEALTH ONE BOOK COURSE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AND HEALTH ONE BOOK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本书出售、求购地址：https://www.jiaokey.com/book/detail/40241125.html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关键词搜索：https://www.jiaokey.com/tag/PHYSIOLOGY AND HEALTH ONE BOOK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