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LECTURES ON THE SPECIALTIES OF MEDICINE AND SURGERY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LECTURES ON THE SPECIALTIES OF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本书出售、求购地址：https://www.jiaokey.com/book/detail/40240975.html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关键词搜索：https://www.jiaokey.com/tag/PRACTICAL LECTURES ON THE SPECIALTIES OF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